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元素实用光度分析</w:t>
      </w:r>
    </w:p>
    <w:p>
      <w:r>
        <w:rPr>
          <w:rFonts w:ascii="宋体" w:hAnsi="宋体" w:eastAsia="宋体"/>
          <w:sz w:val="24"/>
        </w:rPr>
        <w:t>日本无机应用比色分析编辑委员会编辑；张铨铭等译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元素实用光度分析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日本无机应用比色分析编辑委员会编辑；张铨铭等译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本书出售、求购地址：https://www.jiaokey.com/book/detail/10310517.html</w:t>
      </w:r>
    </w:p>
    <w:p>
      <w:r>
        <w:t>更多相关图书推荐：https://www.jiaokey.com</w:t>
      </w:r>
    </w:p>
    <w:p>
      <w:r>
        <w:t>日本无机应用比色分析编辑委员会编辑；张铨铭等译 其他作品：https://www.jiaokey.com/tag/日本无机应用比色分析编辑委员会编辑；张铨铭等译.html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关键词搜索：https://www.jiaokey.com/tag/元素实用光度分析.html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