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纸色谱法及其应用  增订版</w:t>
      </w:r>
    </w:p>
    <w:p>
      <w:r>
        <w:rPr>
          <w:rFonts w:ascii="宋体" w:hAnsi="宋体" w:eastAsia="宋体"/>
          <w:sz w:val="24"/>
        </w:rPr>
        <w:t>（日）柴田村治，寺田喜久雄著；王敬尊译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纸色谱法及其应用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（日）柴田村治，寺田喜久雄著；王敬尊译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本书出售、求购地址：https://www.jiaokey.com/book/detail/10310505.html</w:t>
      </w:r>
    </w:p>
    <w:p>
      <w:r>
        <w:t>更多相关图书推荐：https://www.jiaokey.com</w:t>
      </w:r>
    </w:p>
    <w:p>
      <w:r>
        <w:t>（日）柴田村治，寺田喜久雄著；王敬尊译 其他作品：https://www.jiaokey.com/tag/（日）柴田村治，寺田喜久雄著；王敬尊译.html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关键词搜索：https://www.jiaokey.com/tag/纸色谱法及其应用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