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开管柱入门</w:t>
      </w:r>
    </w:p>
    <w:p>
      <w:r>
        <w:rPr>
          <w:rFonts w:ascii="宋体" w:hAnsi="宋体" w:eastAsia="宋体"/>
          <w:sz w:val="24"/>
        </w:rPr>
        <w:t>（美）艾特利（L.S. Ettre）著；陈维杰，张铁垣译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开管柱入门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（美）艾特利（L.S. Ettre）著；陈维杰，张铁垣译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本书出售、求购地址：https://www.jiaokey.com/book/detail/10310503.html</w:t>
      </w:r>
    </w:p>
    <w:p>
      <w:r>
        <w:t>更多相关图书推荐：https://www.jiaokey.com</w:t>
      </w:r>
    </w:p>
    <w:p>
      <w:r>
        <w:t>（美）艾特利（L.S. Ettre）著；陈维杰，张铁垣译 其他作品：https://www.jiaokey.com/tag/（美）艾特利（L.S. Ettre）著；陈维杰，张铁垣译.html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关键词搜索：https://www.jiaokey.com/tag/开管柱入门.html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