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书名：电热原子化原子吸收光谱分析</w:t>
      </w:r>
    </w:p>
    <w:p>
      <w:r>
        <w:t>作者：（英）富勒（C.W.Fuller）著；李述信译</w:t>
      </w:r>
    </w:p>
    <w:p>
      <w:r>
        <w:t>出版社：北京：冶金工业出版社</w:t>
      </w:r>
    </w:p>
    <w:p>
      <w:r>
        <w:t>出版日期：1979.04</w:t>
      </w:r>
    </w:p>
    <w:p>
      <w:r>
        <w:t>总页数：158</w:t>
      </w:r>
    </w:p>
    <w:p>
      <w:r>
        <w:t>更多请访问教客网: www.jiaokey.com</w:t>
      </w:r>
    </w:p>
    <w:p>
      <w:r>
        <w:t>电热原子化原子吸收光谱分析 评论地址：https://www.jiaokey.com/book/detail/10310484.html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