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自动电位滴定</w:t>
      </w:r>
    </w:p>
    <w:p>
      <w:r>
        <w:rPr>
          <w:rFonts w:ascii="宋体" w:hAnsi="宋体" w:eastAsia="宋体"/>
          <w:sz w:val="24"/>
        </w:rPr>
        <w:t>（美）斯维拉（Svehla，G.）著；高立译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自动电位滴定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（美）斯维拉（Svehla，G.）著；高立译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本书出售、求购地址：https://www.jiaokey.com/book/detail/10310479.html</w:t>
      </w:r>
    </w:p>
    <w:p>
      <w:r>
        <w:t>更多相关图书推荐：https://www.jiaokey.com</w:t>
      </w:r>
    </w:p>
    <w:p>
      <w:r>
        <w:t>（美）斯维拉（Svehla，G.）著；高立译 其他作品：https://www.jiaokey.com/tag/（美）斯维拉（Svehla，G.）著；高立译.html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关键词搜索：https://www.jiaokey.com/tag/自动电位滴定.html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