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书名：聚合物及其性质  第1卷  结构与力学基础</w:t>
      </w:r>
    </w:p>
    <w:p>
      <w:r>
        <w:t>作者:（英）J.W.S.赫尔著；吴奏谦等译</w:t>
      </w:r>
    </w:p>
    <w:p>
      <w:r>
        <w:t>出版社:成都：成都科技大学出版社</w:t>
      </w:r>
    </w:p>
    <w:p>
      <w:r>
        <w:t>出版日期：1988.03</w:t>
      </w:r>
    </w:p>
    <w:p>
      <w:r>
        <w:t>总页数：218</w:t>
      </w:r>
    </w:p>
    <w:p>
      <w:r>
        <w:t>更多请访问教客网:www.jiaokey.com</w:t>
      </w:r>
    </w:p>
    <w:p>
      <w:r>
        <w:t>聚合物及其性质  第1卷  结构与力学基础评论地址：https://www.jiaokey.com/book/detail/10310312.html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