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书名：矽酸盐工艺学普通教程  第1卷</w:t>
      </w:r>
    </w:p>
    <w:p>
      <w:r>
        <w:t>作者：Ю.М.布德，М.А.马特维也夫著；Д.Д.布德尼可夫主编；毛文杰译</w:t>
      </w:r>
    </w:p>
    <w:p>
      <w:r>
        <w:t>出版社：北京：建筑工程出版社</w:t>
      </w:r>
    </w:p>
    <w:p>
      <w:r>
        <w:t>出版日期：1955.06</w:t>
      </w:r>
    </w:p>
    <w:p>
      <w:r>
        <w:t>总页数：362</w:t>
      </w:r>
    </w:p>
    <w:p>
      <w:r>
        <w:t>更多请访问教客网: www.jiaokey.com</w:t>
      </w:r>
    </w:p>
    <w:p>
      <w:r>
        <w:t>矽酸盐工艺学普通教程  第1卷 评论地址：https://www.jiaokey.com/book/detail/10310308.html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