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书名：玻璃化学与工艺学计算</w:t>
      </w:r>
    </w:p>
    <w:p>
      <w:r>
        <w:t>作者：（苏）М.А.马特维耶夫等著；李秀中，张后尘译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总页数：305</w:t>
      </w:r>
    </w:p>
    <w:p>
      <w:r>
        <w:t>更多请访问教客网: www.jiaokey.com</w:t>
      </w:r>
    </w:p>
    <w:p>
      <w:r>
        <w:t>玻璃化学与工艺学计算 评论地址：https://www.jiaokey.com/book/detail/10310304.html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