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原料气的净化工艺与操作</w:t>
      </w:r>
    </w:p>
    <w:p>
      <w:r>
        <w:rPr>
          <w:rFonts w:ascii="宋体" w:hAnsi="宋体" w:eastAsia="宋体"/>
          <w:sz w:val="24"/>
        </w:rPr>
        <w:t>鲁南化肥厂，山东省化工设计院编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原料气的净化工艺与操作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鲁南化肥厂，山东省化工设计院编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本书出售、求购地址：https://www.jiaokey.com/book/detail/10310247.html</w:t>
      </w:r>
    </w:p>
    <w:p>
      <w:r>
        <w:t>更多相关图书推荐：https://www.jiaokey.com</w:t>
      </w:r>
    </w:p>
    <w:p>
      <w:r>
        <w:t>鲁南化肥厂，山东省化工设计院编 其他作品：https://www.jiaokey.com/tag/鲁南化肥厂，山东省化工设计院编.html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关键词搜索：https://www.jiaokey.com/tag/原料气的净化工艺与操作.html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