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中间体与染料的化学与工艺学</w:t>
      </w:r>
    </w:p>
    <w:p>
      <w:r>
        <w:rPr>
          <w:rFonts w:ascii="宋体" w:hAnsi="宋体" w:eastAsia="宋体"/>
          <w:sz w:val="24"/>
        </w:rPr>
        <w:t>（苏）阿米安托夫（Н.И.Амиантов）著；郭登岳译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中间体与染料的化学与工艺学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（苏）阿米安托夫（Н.И.Амиантов）著；郭登岳译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本书出售、求购地址：https://www.jiaokey.com/book/detail/10310228.html</w:t>
      </w:r>
    </w:p>
    <w:p>
      <w:r>
        <w:t>更多相关图书推荐：https://www.jiaokey.com</w:t>
      </w:r>
    </w:p>
    <w:p>
      <w:r>
        <w:t>（苏）阿米安托夫（Н.И.Амиантов）著；郭登岳译 其他作品：https://www.jiaokey.com/tag/（苏）阿米安托夫（Н.И.Амиантов）著；郭登岳译.html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关键词搜索：https://www.jiaokey.com/tag/中间体与染料的化学与工艺学.html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