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  俄文第6版译本  上</w:t>
      </w:r>
    </w:p>
    <w:p>
      <w:r>
        <w:rPr>
          <w:rFonts w:ascii="宋体" w:hAnsi="宋体" w:eastAsia="宋体"/>
          <w:sz w:val="24"/>
        </w:rPr>
        <w:t>А.Г.卡萨特金著；王绍亭等译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  俄文第6版译本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А.Г.卡萨特金著；王绍亭等译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本书出售、求购地址：https://www.jiaokey.com/book/detail/10310221.html</w:t>
      </w:r>
    </w:p>
    <w:p>
      <w:r>
        <w:t>更多相关图书推荐：https://www.jiaokey.com</w:t>
      </w:r>
    </w:p>
    <w:p>
      <w:r>
        <w:t>А.Г.卡萨特金著；王绍亭等译 其他作品：https://www.jiaokey.com/tag/А.Г.卡萨特金著；王绍亭等译.html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关键词搜索：https://www.jiaokey.com/tag/化工过程及设备  俄文第6版译本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