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涂料添加剂的制法、配方及开发</w:t>
      </w:r>
    </w:p>
    <w:p>
      <w:r>
        <w:rPr>
          <w:rFonts w:ascii="宋体" w:hAnsi="宋体" w:eastAsia="宋体"/>
          <w:sz w:val="24"/>
        </w:rPr>
        <w:t>陈国权，王亦云等译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涂料添加剂的制法、配方及开发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陈国权，王亦云等译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本书出售、求购地址：https://www.jiaokey.com/book/detail/10310215.html</w:t>
      </w:r>
    </w:p>
    <w:p>
      <w:r>
        <w:t>更多相关图书推荐：https://www.jiaokey.com</w:t>
      </w:r>
    </w:p>
    <w:p>
      <w:r>
        <w:t>陈国权，王亦云等译 其他作品：https://www.jiaokey.com/tag/陈国权，王亦云等译.html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关键词搜索：https://www.jiaokey.com/tag/涂料添加剂的制法、配方及开发.html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