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纤维成形基本原理  制造纤维的纺丝和拉伸的科学</w:t>
      </w:r>
    </w:p>
    <w:p>
      <w:r>
        <w:rPr>
          <w:rFonts w:ascii="宋体" w:hAnsi="宋体" w:eastAsia="宋体"/>
          <w:sz w:val="24"/>
        </w:rPr>
        <w:t>谢皮斯基（A.Ziabicki）著；华东纺织工学院化学纤维教研室编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纤维成形基本原理  制造纤维的纺丝和拉伸的科学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谢皮斯基（A.Ziabicki）著；华东纺织工学院化学纤维教研室编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本书出售、求购地址：https://www.jiaokey.com/book/detail/10310159.html</w:t>
      </w:r>
    </w:p>
    <w:p>
      <w:r>
        <w:t>更多相关图书推荐：https://www.jiaokey.com</w:t>
      </w:r>
    </w:p>
    <w:p>
      <w:r>
        <w:t>谢皮斯基（A.Ziabicki）著；华东纺织工学院化学纤维教研室编 其他作品：https://www.jiaokey.com/tag/谢皮斯基（A.Ziabicki）著；华东纺织工学院化学纤维教研室编.html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关键词搜索：https://www.jiaokey.com/tag/纤维成形基本原理  制造纤维的纺丝和拉伸的科学.html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