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书名：普通化学和无机化学习题集</w:t>
      </w:r>
    </w:p>
    <w:p>
      <w:r>
        <w:t>作者：（苏）В.В.斯维利道夫等编著；叶怀义译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总页数：470</w:t>
      </w:r>
    </w:p>
    <w:p>
      <w:r>
        <w:t>更多请访问教客网: www.jiaokey.com</w:t>
      </w:r>
    </w:p>
    <w:p>
      <w:r>
        <w:t>普通化学和无机化学习题集 评论地址：https://www.jiaokey.com/book/detail/10310101.html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