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书名：塑化挤出工程原理</w:t>
      </w:r>
    </w:p>
    <w:p>
      <w:r>
        <w:t>作者：（美）塔莫尔（Z.Tadmor），（美）克莱因（I.Klein）著；夏廷文等译</w:t>
      </w:r>
    </w:p>
    <w:p>
      <w:r>
        <w:t>出版社：轻工业出版社</w:t>
      </w:r>
    </w:p>
    <w:p>
      <w:r>
        <w:t>出版日期：1984.04</w:t>
      </w:r>
    </w:p>
    <w:p>
      <w:r>
        <w:t>总页数：564</w:t>
      </w:r>
    </w:p>
    <w:p>
      <w:r>
        <w:t>更多请访问教客网: www.jiaokey.com</w:t>
      </w:r>
    </w:p>
    <w:p>
      <w:r>
        <w:t>塑化挤出工程原理 评论地址：https://www.jiaokey.com/book/detail/10310083.html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