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书名：极薄薄膜及复合薄膜的挤出成型</w:t>
      </w:r>
    </w:p>
    <w:p>
      <w:r>
        <w:t>作者：（德）E. 韦勒等著；陈文瑛，张雅丽译</w:t>
      </w:r>
    </w:p>
    <w:p>
      <w:r>
        <w:t>出版社：北京：中国财政经济出版社</w:t>
      </w:r>
    </w:p>
    <w:p>
      <w:r>
        <w:t>出版日期：1980.11</w:t>
      </w:r>
    </w:p>
    <w:p>
      <w:r>
        <w:t>总页数：183</w:t>
      </w:r>
    </w:p>
    <w:p>
      <w:r>
        <w:t>更多请访问教客网: www.jiaokey.com</w:t>
      </w:r>
    </w:p>
    <w:p>
      <w:r>
        <w:t>极薄薄膜及复合薄膜的挤出成型 评论地址：https://www.jiaokey.com/book/detail/10310080.html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