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书名：蒸馏控制  生产率与节能</w:t>
      </w:r>
    </w:p>
    <w:p>
      <w:r>
        <w:t>作者：（美）F.G.欣斯基译；赵觉声译</w:t>
      </w:r>
    </w:p>
    <w:p>
      <w:r>
        <w:t>出版社：北京：石油工业出版社</w:t>
      </w:r>
    </w:p>
    <w:p>
      <w:r>
        <w:t>出版日期：1982.04</w:t>
      </w:r>
    </w:p>
    <w:p>
      <w:r>
        <w:t>总页数：248</w:t>
      </w:r>
    </w:p>
    <w:p>
      <w:r>
        <w:t>更多请访问教客网: www.jiaokey.com</w:t>
      </w:r>
    </w:p>
    <w:p>
      <w:r>
        <w:t>蒸馏控制  生产率与节能 评论地址：https://www.jiaokey.com/book/detail/10310032.html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