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书名：固液分离  第2版</w:t>
      </w:r>
    </w:p>
    <w:p>
      <w:r>
        <w:t>作者：（英）斯瓦罗夫斯基（Svavovsky，L.）著；朱企新，金鼎五等译</w:t>
      </w:r>
    </w:p>
    <w:p>
      <w:r>
        <w:t>出版社：北京:化学工业出版社,1990.04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固液分离  第2版 评论地址：https://www.jiaokey.com/book/detail/10310019.html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