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书名：液一液萃取  液一液萃取的理论和实验</w:t>
      </w:r>
    </w:p>
    <w:p>
      <w:r>
        <w:t>作者：（荷）阿尔德斯（Alders），L.著；卢鸿业译</w:t>
      </w:r>
    </w:p>
    <w:p>
      <w:r>
        <w:t>出版社：北京:化学工业出版社,1959.08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液一液萃取  液一液萃取的理论和实验 评论地址：https://www.jiaokey.com/book/detail/10310015.html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