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书名：玻璃化学</w:t>
      </w:r>
    </w:p>
    <w:p>
      <w:r>
        <w:t>作者：（苏）阿本（Аппен，А.А）著；谢于深，许超译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总页数：364</w:t>
      </w:r>
    </w:p>
    <w:p>
      <w:r>
        <w:t>更多请访问教客网: www.jiaokey.com</w:t>
      </w:r>
    </w:p>
    <w:p>
      <w:r>
        <w:t>玻璃化学 评论地址：https://www.jiaokey.com/book/detail/10309910.html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