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书名：矽酸盐光谱化学定量分析法</w:t>
      </w:r>
    </w:p>
    <w:p>
      <w:r>
        <w:t>作者：（美）爱伦斯（L.H.Ahrens）等著；殷宁万译</w:t>
      </w:r>
    </w:p>
    <w:p>
      <w:r>
        <w:t>出版社：北京：地质出版社</w:t>
      </w:r>
    </w:p>
    <w:p>
      <w:r>
        <w:t>出版日期：1957.02</w:t>
      </w:r>
    </w:p>
    <w:p>
      <w:r>
        <w:t>总页数：113</w:t>
      </w:r>
    </w:p>
    <w:p>
      <w:r>
        <w:t>更多请访问教客网: www.jiaokey.com</w:t>
      </w:r>
    </w:p>
    <w:p>
      <w:r>
        <w:t>矽酸盐光谱化学定量分析法 评论地址：https://www.jiaokey.com/book/detail/10309909.html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