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书名：湿空气和烃燃气热力性质图表</w:t>
      </w:r>
    </w:p>
    <w:p>
      <w:r>
        <w:t>作者：严家Lu，尚德敏著</w:t>
      </w:r>
    </w:p>
    <w:p>
      <w:r>
        <w:t>出版社：北京：高等教育出版社</w:t>
      </w:r>
    </w:p>
    <w:p>
      <w:r>
        <w:t>出版日期：1989.11</w:t>
      </w:r>
    </w:p>
    <w:p>
      <w:r>
        <w:t>总页数：138</w:t>
      </w:r>
    </w:p>
    <w:p>
      <w:r>
        <w:t>更多请访问教客网: www.jiaokey.com</w:t>
      </w:r>
    </w:p>
    <w:p>
      <w:r>
        <w:t>湿空气和烃燃气热力性质图表 评论地址：https://www.jiaokey.com/book/detail/10309903.html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