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塑料在国民经济中的应用</w:t>
      </w:r>
    </w:p>
    <w:p>
      <w:r>
        <w:rPr>
          <w:rFonts w:ascii="宋体" w:hAnsi="宋体" w:eastAsia="宋体"/>
          <w:sz w:val="24"/>
        </w:rPr>
        <w:t>（苏）加尔巴尔，М.И.著；薛蕃芙，伍治华译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塑料在国民经济中的应用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（苏）加尔巴尔，М.И.著；薛蕃芙，伍治华译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本书出售、求购地址：https://www.jiaokey.com/book/detail/10309900.html</w:t>
      </w:r>
    </w:p>
    <w:p>
      <w:r>
        <w:t>更多相关图书推荐：https://www.jiaokey.com</w:t>
      </w:r>
    </w:p>
    <w:p>
      <w:r>
        <w:t>（苏）加尔巴尔，М.И.著；薛蕃芙，伍治华译 其他作品：https://www.jiaokey.com/tag/（苏）加尔巴尔，М.И.著；薛蕃芙，伍治华译.html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关键词搜索：https://www.jiaokey.com/tag/塑料在国民经济中的应用.html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