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化工起重工工艺学</w:t>
      </w:r>
    </w:p>
    <w:p>
      <w:r>
        <w:rPr>
          <w:rFonts w:ascii="宋体" w:hAnsi="宋体" w:eastAsia="宋体"/>
          <w:sz w:val="24"/>
        </w:rPr>
        <w:t>岳爱国，许祖华编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9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化工起重工工艺学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岳爱国，许祖华编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化工设备(学科: 检修—结构吊装 学科: 技术教育 学科: 教材) 结构吊装—化工设备(学科: 检修 学科: 技术教育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本书出售、求购地址：https://www.jiaokey.com/book/detail/10309739.html</w:t>
      </w:r>
    </w:p>
    <w:p>
      <w:r>
        <w:t>更多相关图书推荐：https://www.jiaokey.com</w:t>
      </w:r>
    </w:p>
    <w:p>
      <w:r>
        <w:t>岳爱国，许祖华编 其他作品：https://www.jiaokey.com/tag/岳爱国，许祖华编.html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关键词搜索：https://www.jiaokey.com/tag/化工设备(学科: 检修—结构吊装 学科: 技术教育 学科: 教材) 结构吊装—化工设备(学科: 检修 学科: 技术教育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