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现代实验室安全与劳动保护手册  上</w:t>
      </w:r>
    </w:p>
    <w:p>
      <w:r>
        <w:rPr>
          <w:rFonts w:ascii="宋体" w:hAnsi="宋体" w:eastAsia="宋体"/>
          <w:sz w:val="24"/>
        </w:rPr>
        <w:t>姚守拙主编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现代实验室安全与劳动保护手册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姚守拙主编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本书出售、求购地址：https://www.jiaokey.com/book/detail/10309719.html</w:t>
      </w:r>
    </w:p>
    <w:p>
      <w:r>
        <w:t>更多相关图书推荐：https://www.jiaokey.com</w:t>
      </w:r>
    </w:p>
    <w:p>
      <w:r>
        <w:t>姚守拙主编 其他作品：https://www.jiaokey.com/tag/姚守拙主编.html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关键词搜索：https://www.jiaokey.com/tag/现代实验室安全与劳动保护手册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