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化工工艺算图  第1册  常用物料物性数据</w:t>
      </w:r>
    </w:p>
    <w:p>
      <w:r>
        <w:rPr>
          <w:rFonts w:ascii="宋体" w:hAnsi="宋体" w:eastAsia="宋体"/>
          <w:sz w:val="24"/>
        </w:rPr>
        <w:t>吉林化学工业公司设计院，化工部中国环球化学工程公司主编；谢端绶，琚定一，苏元复合编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化工工艺算图  第1册  常用物料物性数据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吉林化学工业公司设计院，化工部中国环球化学工程公司主编；谢端绶，琚定一，苏元复合编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本书出售、求购地址：https://www.jiaokey.com/book/detail/10309714.html</w:t>
      </w:r>
    </w:p>
    <w:p>
      <w:r>
        <w:t>更多相关图书推荐：https://www.jiaokey.com</w:t>
      </w:r>
    </w:p>
    <w:p>
      <w:r>
        <w:t>吉林化学工业公司设计院，化工部中国环球化学工程公司主编；谢端绶，琚定一，苏元复合编 其他作品：https://www.jiaokey.com/tag/吉林化学工业公司设计院，化工部中国环球化学工程公司主编；谢端绶，琚定一，苏元复合编.html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关键词搜索：https://www.jiaokey.com/tag/化工工艺算图  第1册  常用物料物性数据.html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