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书名：化工算图集  第3集  化工单元操作</w:t>
      </w:r>
    </w:p>
    <w:p>
      <w:r>
        <w:t>作者：苏元复等编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总页数：320</w:t>
      </w:r>
    </w:p>
    <w:p>
      <w:r>
        <w:t>更多请访问教客网: www.jiaokey.com</w:t>
      </w:r>
    </w:p>
    <w:p>
      <w:r>
        <w:t>化工算图集  第3集  化工单元操作 评论地址：https://www.jiaokey.com/book/detail/10309702.html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