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化学工程中的平衡级分离操作</w:t>
      </w:r>
    </w:p>
    <w:p>
      <w:r>
        <w:rPr>
          <w:rFonts w:ascii="宋体" w:hAnsi="宋体" w:eastAsia="宋体"/>
          <w:sz w:val="24"/>
        </w:rPr>
        <w:t>（美）亨 利（Henley，E.J.），（美）希 德（Seader，J.D.）著；许锡恩等译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化学工程中的平衡级分离操作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 利（Henley，E.J.），（美）希 德（Seader，J.D.）著；许锡恩等译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本书出售、求购地址：https://www.jiaokey.com/book/detail/10309691.html</w:t>
      </w:r>
    </w:p>
    <w:p>
      <w:r>
        <w:t>更多相关图书推荐：https://www.jiaokey.com</w:t>
      </w:r>
    </w:p>
    <w:p>
      <w:r>
        <w:t>（美）亨 利（Henley，E.J.），（美）希 德（Seader，J.D.）著；许锡恩等译 其他作品：https://www.jiaokey.com/tag/（美）亨 利（Henley，E.J.），（美）希 德（Seader，J.D.）著；许锡恩等译.html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关键词搜索：https://www.jiaokey.com/tag/化学工程中的平衡级分离操作.html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