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丙烯氯化法制甘油</w:t>
      </w:r>
    </w:p>
    <w:p>
      <w:r>
        <w:rPr>
          <w:rFonts w:ascii="宋体" w:hAnsi="宋体" w:eastAsia="宋体"/>
          <w:sz w:val="24"/>
        </w:rPr>
        <w:t>北京市油漆厂编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丙烯氯化法制甘油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北京市油漆厂编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本书出售、求购地址：https://www.jiaokey.com/book/detail/10309647.html</w:t>
      </w:r>
    </w:p>
    <w:p>
      <w:r>
        <w:t>更多相关图书推荐：https://www.jiaokey.com</w:t>
      </w:r>
    </w:p>
    <w:p>
      <w:r>
        <w:t>北京市油漆厂编 其他作品：https://www.jiaokey.com/tag/北京市油漆厂编.html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关键词搜索：https://www.jiaokey.com/tag/丙烯氯化法制甘油.html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