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书名：气-固反应</w:t>
      </w:r>
    </w:p>
    <w:p>
      <w:r>
        <w:t>作者：（苏）塞克利等著；胡道和译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总页数：417</w:t>
      </w:r>
    </w:p>
    <w:p>
      <w:r>
        <w:t>更多请访问教客网: www.jiaokey.com</w:t>
      </w:r>
    </w:p>
    <w:p>
      <w:r>
        <w:t>气-固反应 评论地址：https://www.jiaokey.com/book/detail/10309608.html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