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书名：化工小商品生产法  第11集</w:t>
      </w:r>
    </w:p>
    <w:p>
      <w:r>
        <w:t>作者：雷得漾，伍先云编著</w:t>
      </w:r>
    </w:p>
    <w:p>
      <w:r>
        <w:t>出版社：长沙：湖南科学技术出版社</w:t>
      </w:r>
    </w:p>
    <w:p>
      <w:r>
        <w:t>出版日期：1992.04</w:t>
      </w:r>
    </w:p>
    <w:p>
      <w:r>
        <w:t>总页数：255</w:t>
      </w:r>
    </w:p>
    <w:p>
      <w:r>
        <w:t>更多请访问教客网: www.jiaokey.com</w:t>
      </w:r>
    </w:p>
    <w:p>
      <w:r>
        <w:t>化工小商品生产法  第11集 评论地址：https://www.jiaokey.com/book/detail/10309598.html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