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书名：化工小商品生产法  第4集  纺织、印染、电镀、塑胶助剂专集</w:t>
      </w:r>
    </w:p>
    <w:p>
      <w:r>
        <w:t>作者：唐振球，盛风等编著</w:t>
      </w:r>
    </w:p>
    <w:p>
      <w:r>
        <w:t>出版社：长沙：湖南科学技术出版社</w:t>
      </w:r>
    </w:p>
    <w:p>
      <w:r>
        <w:t>出版日期：1990.04</w:t>
      </w:r>
    </w:p>
    <w:p>
      <w:r>
        <w:t>总页数：462</w:t>
      </w:r>
    </w:p>
    <w:p>
      <w:r>
        <w:t>更多请访问教客网: www.jiaokey.com</w:t>
      </w:r>
    </w:p>
    <w:p>
      <w:r>
        <w:t>化工小商品生产法  第4集  纺织、印染、电镀、塑胶助剂专集 评论地址：https://www.jiaokey.com/book/detail/10309593.html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