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第16集</w:t>
      </w:r>
    </w:p>
    <w:p>
      <w:r>
        <w:t>作者：宋小平，韩长日主编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总页数：591</w:t>
      </w:r>
    </w:p>
    <w:p>
      <w:r>
        <w:t>更多请访问教客网: www.jiaokey.com</w:t>
      </w:r>
    </w:p>
    <w:p>
      <w:r>
        <w:t>化工小商品生产法  第16集 评论地址：https://www.jiaokey.com/book/detail/10309577.html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