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书名：化工流体流动</w:t>
      </w:r>
    </w:p>
    <w:p>
      <w:r>
        <w:t>作者：（英）霍兰得（Holland，F.A.）著；王绍亭，李功祥译</w:t>
      </w:r>
    </w:p>
    <w:p>
      <w:r>
        <w:t>出版社：西安：西安交通大学出版社</w:t>
      </w:r>
    </w:p>
    <w:p>
      <w:r>
        <w:t>出版日期：1985.10</w:t>
      </w:r>
    </w:p>
    <w:p>
      <w:r>
        <w:t>总页数：163</w:t>
      </w:r>
    </w:p>
    <w:p>
      <w:r>
        <w:t>更多请访问教客网: www.jiaokey.com</w:t>
      </w:r>
    </w:p>
    <w:p>
      <w:r>
        <w:t>化工流体流动 评论地址：https://www.jiaokey.com/book/detail/10309536.html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