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书名：惰性气体化学</w:t>
      </w:r>
    </w:p>
    <w:p>
      <w:r>
        <w:t>作者：（美）C.L.切尔尼克著；闻静译</w:t>
      </w:r>
    </w:p>
    <w:p>
      <w:r>
        <w:t>出版社：北京：原子能出版社</w:t>
      </w:r>
    </w:p>
    <w:p>
      <w:r>
        <w:t>出版日期：1981.06</w:t>
      </w:r>
    </w:p>
    <w:p>
      <w:r>
        <w:t>总页数：44</w:t>
      </w:r>
    </w:p>
    <w:p>
      <w:r>
        <w:t>更多请访问教客网: www.jiaokey.com</w:t>
      </w:r>
    </w:p>
    <w:p>
      <w:r>
        <w:t>惰性气体化学 评论地址：https://www.jiaokey.com/book/detail/10309519.html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