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金属分析中的有机试剂</w:t>
      </w:r>
    </w:p>
    <w:p>
      <w:r>
        <w:rPr>
          <w:rFonts w:ascii="宋体" w:hAnsi="宋体" w:eastAsia="宋体"/>
          <w:sz w:val="24"/>
        </w:rPr>
        <w:t>（苏）拉扎列夫（А.И.Лазарев）著；孙淑媛，孙龄高译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金属分析中的有机试剂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（苏）拉扎列夫（А.И.Лазарев）著；孙淑媛，孙龄高译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本书出售、求购地址：https://www.jiaokey.com/book/detail/10309510.html</w:t>
      </w:r>
    </w:p>
    <w:p>
      <w:r>
        <w:t>更多相关图书推荐：https://www.jiaokey.com</w:t>
      </w:r>
    </w:p>
    <w:p>
      <w:r>
        <w:t>（苏）拉扎列夫（А.И.Лазарев）著；孙淑媛，孙龄高译 其他作品：https://www.jiaokey.com/tag/（苏）拉扎列夫（А.И.Лазарев）著；孙淑媛，孙龄高译.html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关键词搜索：https://www.jiaokey.com/tag/金属分析中的有机试剂.html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