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书名：放射化学实验教程</w:t>
      </w:r>
    </w:p>
    <w:p>
      <w:r>
        <w:t>作者：（苏）Ан.Н.涅斯米扬诺夫主编；黄昌泰等译</w:t>
      </w:r>
    </w:p>
    <w:p>
      <w:r>
        <w:t>出版社：北京：原子能出版社</w:t>
      </w:r>
    </w:p>
    <w:p>
      <w:r>
        <w:t>出版日期：1989.03</w:t>
      </w:r>
    </w:p>
    <w:p>
      <w:r>
        <w:t>总页数：367</w:t>
      </w:r>
    </w:p>
    <w:p>
      <w:r>
        <w:t>更多请访问教客网: www.jiaokey.com</w:t>
      </w:r>
    </w:p>
    <w:p>
      <w:r>
        <w:t>放射化学实验教程 评论地址：https://www.jiaokey.com/book/detail/10309491.html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