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书名：合成C5-9混合脂肪酸制塑料增塑剂</w:t>
      </w:r>
    </w:p>
    <w:p>
      <w:r>
        <w:t>作者：胡济宁，章永年等编</w:t>
      </w:r>
    </w:p>
    <w:p>
      <w:r>
        <w:t>出版社：轻工业出版社</w:t>
      </w:r>
    </w:p>
    <w:p>
      <w:r>
        <w:t>出版日期：1981.12</w:t>
      </w:r>
    </w:p>
    <w:p>
      <w:r>
        <w:t>总页数：138</w:t>
      </w:r>
    </w:p>
    <w:p>
      <w:r>
        <w:t>更多请访问教客网: www.jiaokey.com</w:t>
      </w:r>
    </w:p>
    <w:p>
      <w:r>
        <w:t>合成C5-9混合脂肪酸制塑料增塑剂 评论地址：https://www.jiaokey.com/book/detail/10309404.html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