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书名：新型纸革用化学品投产指要</w:t>
      </w:r>
    </w:p>
    <w:p>
      <w:r>
        <w:t>作者：董华编著；化工部科学技术研究总院，国家化工技术市场编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总页数：270</w:t>
      </w:r>
    </w:p>
    <w:p>
      <w:r>
        <w:t>更多请访问教客网: www.jiaokey.com</w:t>
      </w:r>
    </w:p>
    <w:p>
      <w:r>
        <w:t>新型纸革用化学品投产指要 评论地址：https://www.jiaokey.com/book/detail/10309398.html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