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橡胶胶料工艺性能的控制与调节</w:t>
      </w:r>
    </w:p>
    <w:p>
      <w:r>
        <w:rPr>
          <w:rFonts w:ascii="宋体" w:hAnsi="宋体" w:eastAsia="宋体"/>
          <w:sz w:val="24"/>
        </w:rPr>
        <w:t>（苏）乌拉尔斯基（Уралский，М.Л.）等著；胡又牧译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橡胶胶料工艺性能的控制与调节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（苏）乌拉尔斯基（Уралский，М.Л.）等著；胡又牧译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本书出售、求购地址：https://www.jiaokey.com/book/detail/10309307.html</w:t>
      </w:r>
    </w:p>
    <w:p>
      <w:r>
        <w:t>更多相关图书推荐：https://www.jiaokey.com</w:t>
      </w:r>
    </w:p>
    <w:p>
      <w:r>
        <w:t>（苏）乌拉尔斯基（Уралский，М.Л.）等著；胡又牧译 其他作品：https://www.jiaokey.com/tag/（苏）乌拉尔斯基（Уралский，М.Л.）等著；胡又牧译.html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关键词搜索：https://www.jiaokey.com/tag/橡胶胶料工艺性能的控制与调节.html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