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无机反应机理  溶液中金属络合物的研究</w:t>
      </w:r>
    </w:p>
    <w:p>
      <w:r>
        <w:rPr>
          <w:rFonts w:ascii="宋体" w:hAnsi="宋体" w:eastAsia="宋体"/>
          <w:sz w:val="24"/>
        </w:rPr>
        <w:t>（美）巴索洛（Basolo，F.），（美）皮尔逊（Pearson，R.G.）著；陈荣悌，姚允斌译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无机反应机理  溶液中金属络合物的研究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（美）巴索洛（Basolo，F.），（美）皮尔逊（Pearson，R.G.）著；陈荣悌，姚允斌译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本书出售、求购地址：https://www.jiaokey.com/book/detail/10309288.html</w:t>
      </w:r>
    </w:p>
    <w:p>
      <w:r>
        <w:t>更多相关图书推荐：https://www.jiaokey.com</w:t>
      </w:r>
    </w:p>
    <w:p>
      <w:r>
        <w:t>（美）巴索洛（Basolo，F.），（美）皮尔逊（Pearson，R.G.）著；陈荣悌，姚允斌译 其他作品：https://www.jiaokey.com/tag/（美）巴索洛（Basolo，F.），（美）皮尔逊（Pearson，R.G.）著；陈荣悌，姚允斌译.html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关键词搜索：https://www.jiaokey.com/tag/无机反应机理  溶液中金属络合物的研究.html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