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书名：离子溶液物理化学</w:t>
      </w:r>
    </w:p>
    <w:p>
      <w:r>
        <w:t>作者：刘光，邱贞花编写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总页数：427</w:t>
      </w:r>
    </w:p>
    <w:p>
      <w:r>
        <w:t>更多请访问教客网: www.jiaokey.com</w:t>
      </w:r>
    </w:p>
    <w:p>
      <w:r>
        <w:t>离子溶液物理化学 评论地址：https://www.jiaokey.com/book/detail/10309246.html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