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书名：聚烯烃的降解与稳定</w:t>
      </w:r>
    </w:p>
    <w:p>
      <w:r>
        <w:t>作者：（英）艾u3000伦（Alien，N.S.）等编著；张培尧，陈周烈译</w:t>
      </w:r>
    </w:p>
    <w:p>
      <w:r>
        <w:t>出版社：烃加工出版社</w:t>
      </w:r>
    </w:p>
    <w:p>
      <w:r>
        <w:t>出版日期：1988.09</w:t>
      </w:r>
    </w:p>
    <w:p>
      <w:r>
        <w:t>总页数：372</w:t>
      </w:r>
    </w:p>
    <w:p>
      <w:r>
        <w:t>更多请访问教客网: www.jiaokey.com</w:t>
      </w:r>
    </w:p>
    <w:p>
      <w:r>
        <w:t>聚烯烃的降解与稳定 评论地址：https://www.jiaokey.com/book/detail/10309201.html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