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书名：国外聚烯烃生产技术进展</w:t>
      </w:r>
    </w:p>
    <w:p>
      <w:r>
        <w:t>作者：戈锋，慧星编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总页数：240</w:t>
      </w:r>
    </w:p>
    <w:p>
      <w:r>
        <w:t>更多请访问教客网: www.jiaokey.com</w:t>
      </w:r>
    </w:p>
    <w:p>
      <w:r>
        <w:t>国外聚烯烃生产技术进展 评论地址：https://www.jiaokey.com/book/detail/10309193.html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