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书名：聚氯乙烯糊</w:t>
      </w:r>
    </w:p>
    <w:p>
      <w:r>
        <w:t>作者：（美）N.A.萨维特尼克主编；陈文瑛译</w:t>
      </w:r>
    </w:p>
    <w:p>
      <w:r>
        <w:t>出版社：轻工业出版社</w:t>
      </w:r>
    </w:p>
    <w:p>
      <w:r>
        <w:t>出版日期：1975.02</w:t>
      </w:r>
    </w:p>
    <w:p>
      <w:r>
        <w:t>总页数：239</w:t>
      </w:r>
    </w:p>
    <w:p>
      <w:r>
        <w:t>更多请访问教客网: www.jiaokey.com</w:t>
      </w:r>
    </w:p>
    <w:p>
      <w:r>
        <w:t>聚氯乙烯糊 评论地址：https://www.jiaokey.com/book/detail/10309191.html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