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书名：填充聚四氟乙烯塑料的模压成型工艺</w:t>
      </w:r>
    </w:p>
    <w:p>
      <w:r>
        <w:t>作者：中国科学院兰州化学物理研究所编</w:t>
      </w:r>
    </w:p>
    <w:p>
      <w:r>
        <w:t>出版社：北京:石油化学工业出版社,1976.11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填充聚四氟乙烯塑料的模压成型工艺 评论地址：https://www.jiaokey.com/book/detail/10309138.html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