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书名：氟塑料  加工与应用</w:t>
      </w:r>
    </w:p>
    <w:p>
      <w:r>
        <w:t>作者：缪京媛，叶牧编</w:t>
      </w:r>
    </w:p>
    <w:p>
      <w:r>
        <w:t>出版社：北京:化学工业出版社,1987.10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氟塑料  加工与应用 评论地址：https://www.jiaokey.com/book/detail/10309136.html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