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书名：硬聚氯乙烯塑料  性质及加工方法的概述</w:t>
      </w:r>
    </w:p>
    <w:p>
      <w:r>
        <w:t>作者：（苏）舒茨基（С.В.Щуцкий）编；王德全译</w:t>
      </w:r>
    </w:p>
    <w:p>
      <w:r>
        <w:t>出版社：北京:化学工业出版社,1957.04</w:t>
      </w:r>
    </w:p>
    <w:p>
      <w:r>
        <w:t>出版日期：</w:t>
      </w:r>
    </w:p>
    <w:p>
      <w:r>
        <w:t>总页数：44</w:t>
      </w:r>
    </w:p>
    <w:p>
      <w:r>
        <w:t>更多请访问教客网: www.jiaokey.com</w:t>
      </w:r>
    </w:p>
    <w:p>
      <w:r>
        <w:t>硬聚氯乙烯塑料  性质及加工方法的概述 评论地址：https://www.jiaokey.com/book/detail/10309114.html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