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无机化合物的合成与鉴定</w:t>
      </w:r>
    </w:p>
    <w:p>
      <w:r>
        <w:rPr>
          <w:rFonts w:ascii="宋体" w:hAnsi="宋体" w:eastAsia="宋体"/>
          <w:sz w:val="24"/>
        </w:rPr>
        <w:t>（美）乔利著；李彬，肖良质译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无机化合物的合成与鉴定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（美）乔利著；李彬，肖良质译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本书出售、求购地址：https://www.jiaokey.com/book/detail/10309091.html</w:t>
      </w:r>
    </w:p>
    <w:p>
      <w:r>
        <w:t>更多相关图书推荐：https://www.jiaokey.com</w:t>
      </w:r>
    </w:p>
    <w:p>
      <w:r>
        <w:t>（美）乔利著；李彬，肖良质译 其他作品：https://www.jiaokey.com/tag/（美）乔利著；李彬，肖良质译.html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关键词搜索：https://www.jiaokey.com/tag/无机化合物的合成与鉴定.html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