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固体酸碱及其催化性质</w:t>
      </w:r>
    </w:p>
    <w:p>
      <w:r>
        <w:rPr>
          <w:rFonts w:ascii="宋体" w:hAnsi="宋体" w:eastAsia="宋体"/>
          <w:sz w:val="24"/>
        </w:rPr>
        <w:t>赵君生，张嘉郁译；（日）田部，浩三著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固体酸碱及其催化性质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赵君生，张嘉郁译；（日）田部，浩三著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本书出售、求购地址：https://www.jiaokey.com/book/detail/10309057.html</w:t>
      </w:r>
    </w:p>
    <w:p>
      <w:r>
        <w:t>更多相关图书推荐：https://www.jiaokey.com</w:t>
      </w:r>
    </w:p>
    <w:p>
      <w:r>
        <w:t>赵君生，张嘉郁译；（日）田部，浩三著 其他作品：https://www.jiaokey.com/tag/赵君生，张嘉郁译；（日）田部，浩三著.html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关键词搜索：https://www.jiaokey.com/tag/固体酸碱及其催化性质.html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